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Locuras del emperador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MACHUPICHU    </w:t>
      </w:r>
      <w:r>
        <w:t xml:space="preserve">   INTI    </w:t>
      </w:r>
      <w:r>
        <w:t xml:space="preserve">   PERU    </w:t>
      </w:r>
      <w:r>
        <w:t xml:space="preserve">   LLAMAS    </w:t>
      </w:r>
      <w:r>
        <w:t xml:space="preserve">   TEJIDOS    </w:t>
      </w:r>
      <w:r>
        <w:t xml:space="preserve">   SOL    </w:t>
      </w:r>
      <w:r>
        <w:t xml:space="preserve">   EMPERADOR    </w:t>
      </w:r>
      <w:r>
        <w:t xml:space="preserve">   INCAS    </w:t>
      </w:r>
      <w:r>
        <w:t xml:space="preserve">   LIMA    </w:t>
      </w:r>
      <w:r>
        <w:t xml:space="preserve">   ORO    </w:t>
      </w:r>
      <w:r>
        <w:t xml:space="preserve">   MASCARAS    </w:t>
      </w:r>
      <w:r>
        <w:t xml:space="preserve">   PULSERAS    </w:t>
      </w:r>
      <w:r>
        <w:t xml:space="preserve">   , PLUMAS    </w:t>
      </w:r>
      <w:r>
        <w:t xml:space="preserve">   CUZCO,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Locuras del emperador</dc:title>
  <dcterms:created xsi:type="dcterms:W3CDTF">2021-10-11T11:22:12Z</dcterms:created>
  <dcterms:modified xsi:type="dcterms:W3CDTF">2021-10-11T11:22:12Z</dcterms:modified>
</cp:coreProperties>
</file>