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Loddon Quilters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CARDTRICK    </w:t>
      </w:r>
      <w:r>
        <w:t xml:space="preserve">   DRUNKARDSPATH    </w:t>
      </w:r>
      <w:r>
        <w:t xml:space="preserve">   BEARSPAW    </w:t>
      </w:r>
      <w:r>
        <w:t xml:space="preserve">   CHURNDASH    </w:t>
      </w:r>
      <w:r>
        <w:t xml:space="preserve">   FLEURDELIS    </w:t>
      </w:r>
      <w:r>
        <w:t xml:space="preserve">   BROKENWINDOWS    </w:t>
      </w:r>
      <w:r>
        <w:t xml:space="preserve">   ARIZONABLOCK    </w:t>
      </w:r>
      <w:r>
        <w:t xml:space="preserve">   ARBORWINDOW    </w:t>
      </w:r>
      <w:r>
        <w:t xml:space="preserve">   ANTIQUETILE    </w:t>
      </w:r>
      <w:r>
        <w:t xml:space="preserve">   LOWERSKNOT    </w:t>
      </w:r>
      <w:r>
        <w:t xml:space="preserve">   SQUAREINASQUARE    </w:t>
      </w:r>
      <w:r>
        <w:t xml:space="preserve">   SUNSHINE    </w:t>
      </w:r>
      <w:r>
        <w:t xml:space="preserve">   DOUBLEHOURGLASS    </w:t>
      </w:r>
      <w:r>
        <w:t xml:space="preserve">   FRUITBASKET    </w:t>
      </w:r>
      <w:r>
        <w:t xml:space="preserve">   WILDGOOSECHASE    </w:t>
      </w:r>
      <w:r>
        <w:t xml:space="preserve">   REDCROSS    </w:t>
      </w:r>
      <w:r>
        <w:t xml:space="preserve">   MAYBASKET    </w:t>
      </w:r>
      <w:r>
        <w:t xml:space="preserve">   HEAVENLYPROBLEMS    </w:t>
      </w:r>
      <w:r>
        <w:t xml:space="preserve">   HEARTHANDHOME    </w:t>
      </w:r>
      <w:r>
        <w:t xml:space="preserve">   GOOSETRACKS    </w:t>
      </w:r>
      <w:r>
        <w:t xml:space="preserve">   FARMERSDAUGHTER    </w:t>
      </w:r>
      <w:r>
        <w:t xml:space="preserve">   GEORGIA    </w:t>
      </w:r>
      <w:r>
        <w:t xml:space="preserve">   DUCKANDDUCKLINGS    </w:t>
      </w:r>
      <w:r>
        <w:t xml:space="preserve">   DOUBLEV    </w:t>
      </w:r>
      <w:r>
        <w:t xml:space="preserve">   COUNTRYROADS    </w:t>
      </w:r>
      <w:r>
        <w:t xml:space="preserve">   FLYINGSQUARES    </w:t>
      </w:r>
      <w:r>
        <w:t xml:space="preserve">   BEACONLIGHTBLOCK    </w:t>
      </w:r>
      <w:r>
        <w:t xml:space="preserve">   BASKETPUZZLE    </w:t>
      </w:r>
      <w:r>
        <w:t xml:space="preserve">   SIXTEENPATCH    </w:t>
      </w:r>
      <w:r>
        <w:t xml:space="preserve">   HALFSQUARETRIANGLE    </w:t>
      </w:r>
      <w:r>
        <w:t xml:space="preserve">   SUNFLOWER    </w:t>
      </w:r>
      <w:r>
        <w:t xml:space="preserve">   DOUBLESTAR    </w:t>
      </w:r>
      <w:r>
        <w:t xml:space="preserve">   PINWHEEL    </w:t>
      </w:r>
      <w:r>
        <w:t xml:space="preserve">   FLYINGGEESE    </w:t>
      </w:r>
      <w:r>
        <w:t xml:space="preserve">   LOGCABIN    </w:t>
      </w:r>
      <w:r>
        <w:t xml:space="preserve">   RAILFENCE    </w:t>
      </w:r>
      <w:r>
        <w:t xml:space="preserve">   SCHOOLHOUSE    </w:t>
      </w:r>
      <w:r>
        <w:t xml:space="preserve">   DRESDEN PLATE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Loddon Quilters</dc:title>
  <dcterms:created xsi:type="dcterms:W3CDTF">2021-10-11T11:23:07Z</dcterms:created>
  <dcterms:modified xsi:type="dcterms:W3CDTF">2021-10-11T11:23:07Z</dcterms:modified>
</cp:coreProperties>
</file>