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Lodging and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HIKING    </w:t>
      </w:r>
      <w:r>
        <w:t xml:space="preserve">   CONDO    </w:t>
      </w:r>
      <w:r>
        <w:t xml:space="preserve">   TENT    </w:t>
      </w:r>
      <w:r>
        <w:t xml:space="preserve">   KAYAK    </w:t>
      </w:r>
      <w:r>
        <w:t xml:space="preserve">   CANOE    </w:t>
      </w:r>
      <w:r>
        <w:t xml:space="preserve">   BIKE    </w:t>
      </w:r>
      <w:r>
        <w:t xml:space="preserve">   BUS    </w:t>
      </w:r>
      <w:r>
        <w:t xml:space="preserve">   CAR    </w:t>
      </w:r>
      <w:r>
        <w:t xml:space="preserve">   HORSE    </w:t>
      </w:r>
      <w:r>
        <w:t xml:space="preserve">   TRAIN    </w:t>
      </w:r>
      <w:r>
        <w:t xml:space="preserve">   INN    </w:t>
      </w:r>
      <w:r>
        <w:t xml:space="preserve">   HOTEL    </w:t>
      </w:r>
      <w:r>
        <w:t xml:space="preserve">   RECREATIONALVEHICLE    </w:t>
      </w:r>
      <w:r>
        <w:t xml:space="preserve">   TEEPEE    </w:t>
      </w:r>
      <w:r>
        <w:t xml:space="preserve">   LODGE    </w:t>
      </w:r>
      <w:r>
        <w:t xml:space="preserve">   CABIN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Lodging and transportation</dc:title>
  <dcterms:created xsi:type="dcterms:W3CDTF">2021-10-11T11:22:14Z</dcterms:created>
  <dcterms:modified xsi:type="dcterms:W3CDTF">2021-10-11T11:22:14Z</dcterms:modified>
</cp:coreProperties>
</file>