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Lodz Ghetto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ubelhoer    </w:t>
      </w:r>
      <w:r>
        <w:t xml:space="preserve">   starvation    </w:t>
      </w:r>
      <w:r>
        <w:t xml:space="preserve">   polish    </w:t>
      </w:r>
      <w:r>
        <w:t xml:space="preserve">   nazi    </w:t>
      </w:r>
      <w:r>
        <w:t xml:space="preserve">   lodz    </w:t>
      </w:r>
      <w:r>
        <w:t xml:space="preserve">   labor    </w:t>
      </w:r>
      <w:r>
        <w:t xml:space="preserve">   jews    </w:t>
      </w:r>
      <w:r>
        <w:t xml:space="preserve">   jewish council    </w:t>
      </w:r>
      <w:r>
        <w:t xml:space="preserve">   horror    </w:t>
      </w:r>
      <w:r>
        <w:t xml:space="preserve">   holocaust    </w:t>
      </w:r>
      <w:r>
        <w:t xml:space="preserve">   ghetto    </w:t>
      </w:r>
      <w:r>
        <w:t xml:space="preserve">   german    </w:t>
      </w:r>
      <w:r>
        <w:t xml:space="preserve">   friedrich    </w:t>
      </w:r>
      <w:r>
        <w:t xml:space="preserve">   deportation    </w:t>
      </w:r>
      <w:r>
        <w:t xml:space="preserve">   closed ghetto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Lodz Ghetto</dc:title>
  <dcterms:created xsi:type="dcterms:W3CDTF">2021-10-11T11:22:01Z</dcterms:created>
  <dcterms:modified xsi:type="dcterms:W3CDTF">2021-10-11T11:22:01Z</dcterms:modified>
</cp:coreProperties>
</file>