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Loews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    </w:t>
      </w:r>
      <w:r>
        <w:t xml:space="preserve">   Parking Lot    </w:t>
      </w:r>
      <w:r>
        <w:t xml:space="preserve">   Ballrooms    </w:t>
      </w:r>
      <w:r>
        <w:t xml:space="preserve">   Resturants    </w:t>
      </w:r>
      <w:r>
        <w:t xml:space="preserve">   Towers    </w:t>
      </w:r>
      <w:r>
        <w:t xml:space="preserve">   Universal    </w:t>
      </w:r>
      <w:r>
        <w:t xml:space="preserve">   Pool    </w:t>
      </w:r>
      <w:r>
        <w:t xml:space="preserve">   Resort    </w:t>
      </w:r>
      <w:r>
        <w:t xml:space="preserve">   Bike Officer    </w:t>
      </w:r>
      <w:r>
        <w:t xml:space="preserve">   Key Assist    </w:t>
      </w:r>
      <w:r>
        <w:t xml:space="preserve">   Coffee    </w:t>
      </w:r>
      <w:r>
        <w:t xml:space="preserve">   Lost and Found    </w:t>
      </w:r>
      <w:r>
        <w:t xml:space="preserve">   Keys    </w:t>
      </w:r>
      <w:r>
        <w:t xml:space="preserve">   Radio    </w:t>
      </w:r>
      <w:r>
        <w:t xml:space="preserve">   Fire Panel    </w:t>
      </w:r>
      <w:r>
        <w:t xml:space="preserve">   Omnigo    </w:t>
      </w:r>
      <w:r>
        <w:t xml:space="preserve">   Security Officer    </w:t>
      </w:r>
      <w:r>
        <w:t xml:space="preserve">   Supervisor    </w:t>
      </w:r>
      <w:r>
        <w:t xml:space="preserve">   Entrence    </w:t>
      </w:r>
      <w:r>
        <w:t xml:space="preserve">   Rover    </w:t>
      </w:r>
      <w:r>
        <w:t xml:space="preserve">   Bag Check    </w:t>
      </w:r>
      <w:r>
        <w:t xml:space="preserve">   Endless Summer    </w:t>
      </w:r>
      <w:r>
        <w:t xml:space="preserve">   Cabana Bay    </w:t>
      </w:r>
      <w:r>
        <w:t xml:space="preserve">   Lakewood    </w:t>
      </w:r>
      <w:r>
        <w:t xml:space="preserve">   Aventura    </w:t>
      </w:r>
      <w:r>
        <w:t xml:space="preserve">   Sapphire Falls    </w:t>
      </w:r>
      <w:r>
        <w:t xml:space="preserve">   Royal Pacific    </w:t>
      </w:r>
      <w:r>
        <w:t xml:space="preserve">   Portofino    </w:t>
      </w:r>
      <w:r>
        <w:t xml:space="preserve">   Hard Rock    </w:t>
      </w:r>
      <w:r>
        <w:t xml:space="preserve">   ten fifty one    </w:t>
      </w:r>
      <w:r>
        <w:t xml:space="preserve">   ninty eight    </w:t>
      </w:r>
      <w:r>
        <w:t xml:space="preserve">   ninty seven    </w:t>
      </w:r>
      <w:r>
        <w:t xml:space="preserve">   Security    </w:t>
      </w:r>
      <w:r>
        <w:t xml:space="preserve">   Loews Hotels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Loews Word Search </dc:title>
  <dcterms:created xsi:type="dcterms:W3CDTF">2021-10-11T11:22:48Z</dcterms:created>
  <dcterms:modified xsi:type="dcterms:W3CDTF">2021-10-11T11:22:48Z</dcterms:modified>
</cp:coreProperties>
</file>