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L'offre et la demande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demande pour ceci diminue lorsque le revenu augmente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demande pour ceci augment lorsque le revenu augmente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Augmente lorsque le prix d'un bien augmente et diminue lorsque le prix d'un bien diminue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bien qui peut remplacer un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qu'on appelle l'ensemble des consommateurs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Là ou les consommateurs et vendeurs s'échangent des biens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L'argent que remportent les individus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Prix qui représente la monnaie que l'on doit échanger pour obtenir un bien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Prédictions que nous faisons quant à la demande future d'un bien à cause du revenu ou des prix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 impact sur la demande d'un bien et est influencée par les consommateurs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Situation dans laquelle diverses forces en présence s’égalisent en se contrebalancant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Bien qui peut remplacer un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type de prix qui représente le sacrifice d'un bien qu'il faut faire pour obtenir un autre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Augmente lorsque le prix d'un bien est faible et diminue lorsque le prix d'un bien augmente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L'offre et la demande</dc:title>
  <dcterms:created xsi:type="dcterms:W3CDTF">2021-10-11T10:36:46Z</dcterms:created>
  <dcterms:modified xsi:type="dcterms:W3CDTF">2021-10-11T10:36:46Z</dcterms:modified>
</cp:coreProperties>
</file>