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 House Mouse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mouse likes to eat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between the logs of a log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looked ouside through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catch a mouse with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Slinker has sharp __________ on his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sleep outside in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walls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lives beside your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owl has _____ on its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room in a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Howling wind and 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House Mouse 1</dc:title>
  <dcterms:created xsi:type="dcterms:W3CDTF">2021-10-11T11:21:36Z</dcterms:created>
  <dcterms:modified xsi:type="dcterms:W3CDTF">2021-10-11T11:21:36Z</dcterms:modified>
</cp:coreProperties>
</file>