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We're going on a _________________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Lenora's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Lookout for fires!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not-so-bad-after-all 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obstacle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hallucination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for delinquent juveniles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search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 and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wicked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wicked 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Lenora used to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Jam</dc:title>
  <dcterms:created xsi:type="dcterms:W3CDTF">2021-10-11T11:22:19Z</dcterms:created>
  <dcterms:modified xsi:type="dcterms:W3CDTF">2021-10-11T11:22:19Z</dcterms:modified>
</cp:coreProperties>
</file>