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Log, Mono, Ben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supreme power or sovereignty held by a single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speech, passage or event coming before the main speech or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utterance of good wishes spoken on special occasions, ceremonies, and holidays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communication between two or more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charitable, kindly, having goodwill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state or practice of being married to only one person at a time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long, uninterrupted speech made by a single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take so as to prevent others from taking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benefits another in some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speech delivered by an actor at the end of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harmful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Log, Mono, Ben </dc:title>
  <dcterms:created xsi:type="dcterms:W3CDTF">2021-10-11T11:21:52Z</dcterms:created>
  <dcterms:modified xsi:type="dcterms:W3CDTF">2021-10-11T11:21:52Z</dcterms:modified>
</cp:coreProperties>
</file>