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Logan Paul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 love youbro    </w:t>
      </w:r>
      <w:r>
        <w:t xml:space="preserve">   hero    </w:t>
      </w:r>
      <w:r>
        <w:t xml:space="preserve">   outtamyhair    </w:t>
      </w:r>
      <w:r>
        <w:t xml:space="preserve">   no handlebars    </w:t>
      </w:r>
      <w:r>
        <w:t xml:space="preserve">   fuckjakepaul    </w:t>
      </w:r>
      <w:r>
        <w:t xml:space="preserve">   thesecondverse    </w:t>
      </w:r>
      <w:r>
        <w:t xml:space="preserve">   thefallofjakepaul    </w:t>
      </w:r>
      <w:r>
        <w:t xml:space="preserve">   Santadisstrack    </w:t>
      </w:r>
      <w:r>
        <w:t xml:space="preserve">   2016    </w:t>
      </w:r>
      <w:r>
        <w:t xml:space="preserve">   HelpMeHelpYou    </w:t>
      </w:r>
      <w:r>
        <w:t xml:space="preserve">   TheYeti    </w:t>
      </w:r>
      <w:r>
        <w:t xml:space="preserve">   Brother Jackey    </w:t>
      </w:r>
      <w:r>
        <w:t xml:space="preserve">   Mansion    </w:t>
      </w:r>
      <w:r>
        <w:t xml:space="preserve">   Lydia    </w:t>
      </w:r>
      <w:r>
        <w:t xml:space="preserve">   No Honey No    </w:t>
      </w:r>
      <w:r>
        <w:t xml:space="preserve">   Vlogger    </w:t>
      </w:r>
      <w:r>
        <w:t xml:space="preserve">   Vlogging    </w:t>
      </w:r>
      <w:r>
        <w:t xml:space="preserve">   Logang For Life    </w:t>
      </w:r>
      <w:r>
        <w:t xml:space="preserve">   Be A Maverick    </w:t>
      </w:r>
      <w:r>
        <w:t xml:space="preserve">   Logang    </w:t>
      </w:r>
      <w:r>
        <w:t xml:space="preserve">   Dwarf Mamba    </w:t>
      </w:r>
      <w:r>
        <w:t xml:space="preserve">   Evan    </w:t>
      </w:r>
      <w:r>
        <w:t xml:space="preserve">   Snake Paul    </w:t>
      </w:r>
      <w:r>
        <w:t xml:space="preserve">   KongDaSavagePom    </w:t>
      </w:r>
      <w:r>
        <w:t xml:space="preserve">   Brendan    </w:t>
      </w:r>
      <w:r>
        <w:t xml:space="preserve">   Logan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Logan Paul Word Search</dc:title>
  <dcterms:created xsi:type="dcterms:W3CDTF">2021-10-11T11:22:23Z</dcterms:created>
  <dcterms:modified xsi:type="dcterms:W3CDTF">2021-10-11T11:22:23Z</dcterms:modified>
</cp:coreProperties>
</file>