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Logan Paul?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logan pauls dwarf roomate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logan pauls most popular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assitant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logan pauls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logan pauls fav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vlog dads intro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Vlog moms fanbase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logan pauls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G-wagon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Paul?</dc:title>
  <dcterms:created xsi:type="dcterms:W3CDTF">2021-10-11T11:22:28Z</dcterms:created>
  <dcterms:modified xsi:type="dcterms:W3CDTF">2021-10-11T11:22:28Z</dcterms:modified>
</cp:coreProperties>
</file>