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Logan pual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logan paul's bird's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logan paul going to fight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parents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jake paul going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he begin youtube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Call His Fans?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his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dog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his ever first song named?</w:t>
            </w:r>
          </w:p>
        </w:tc>
      </w:tr>
    </w:tbl>
    <w:p>
      <w:pPr>
        <w:pStyle w:val="WordBankMedium"/>
      </w:pPr>
      <w:r>
        <w:t xml:space="preserve">   Maverick     </w:t>
      </w:r>
      <w:r>
        <w:t xml:space="preserve">   Jake Pual    </w:t>
      </w:r>
      <w:r>
        <w:t xml:space="preserve">   2016    </w:t>
      </w:r>
      <w:r>
        <w:t xml:space="preserve">   Kong    </w:t>
      </w:r>
      <w:r>
        <w:t xml:space="preserve">   The Logang    </w:t>
      </w:r>
      <w:r>
        <w:t xml:space="preserve">   Ohio    </w:t>
      </w:r>
      <w:r>
        <w:t xml:space="preserve">   greg and pam    </w:t>
      </w:r>
      <w:r>
        <w:t xml:space="preserve">   2013-2018    </w:t>
      </w:r>
      <w:r>
        <w:t xml:space="preserve">   KSI    </w:t>
      </w:r>
      <w:r>
        <w:t xml:space="preserve">   Comedy Short gamer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pual</dc:title>
  <dcterms:created xsi:type="dcterms:W3CDTF">2021-10-11T11:22:35Z</dcterms:created>
  <dcterms:modified xsi:type="dcterms:W3CDTF">2021-10-11T11:22:35Z</dcterms:modified>
</cp:coreProperties>
</file>