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Merch    </w:t>
      </w:r>
      <w:r>
        <w:t xml:space="preserve">   Hollywood    </w:t>
      </w:r>
      <w:r>
        <w:t xml:space="preserve">   KingKongTheSavagePom    </w:t>
      </w:r>
      <w:r>
        <w:t xml:space="preserve">   Kong    </w:t>
      </w:r>
      <w:r>
        <w:t xml:space="preserve">   DentTheUniverse    </w:t>
      </w:r>
      <w:r>
        <w:t xml:space="preserve">   TheFallOfJakePaul    </w:t>
      </w:r>
      <w:r>
        <w:t xml:space="preserve">   OuttaMyHair    </w:t>
      </w:r>
      <w:r>
        <w:t xml:space="preserve">   Logangster    </w:t>
      </w:r>
      <w:r>
        <w:t xml:space="preserve">   WhatsPoppin    </w:t>
      </w:r>
      <w:r>
        <w:t xml:space="preserve">   Ayoo    </w:t>
      </w:r>
      <w:r>
        <w:t xml:space="preserve">   AlwaysPlug    </w:t>
      </w:r>
      <w:r>
        <w:t xml:space="preserve">   Logang    </w:t>
      </w:r>
      <w:r>
        <w:t xml:space="preserve">   LoganPaul    </w:t>
      </w:r>
      <w:r>
        <w:t xml:space="preserve">   Maverick    </w:t>
      </w:r>
      <w:r>
        <w:t xml:space="preserve">   WhyDon'tWe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Logang</dc:title>
  <dcterms:created xsi:type="dcterms:W3CDTF">2021-10-11T11:22:12Z</dcterms:created>
  <dcterms:modified xsi:type="dcterms:W3CDTF">2021-10-11T11:22:12Z</dcterms:modified>
</cp:coreProperties>
</file>