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Logan's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higher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or come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ratified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worn ravine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strength or 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forward idea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 in 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available, short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place, person or thing that can be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head to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or division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work to someone and pay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fussy about one's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that watches game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phenomenon of light &amp; radio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Logan's crossword</dc:title>
  <dcterms:created xsi:type="dcterms:W3CDTF">2021-10-11T11:22:32Z</dcterms:created>
  <dcterms:modified xsi:type="dcterms:W3CDTF">2021-10-11T11:22:32Z</dcterms:modified>
</cp:coreProperties>
</file>