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Logarithmic and Exponential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x, y, and b be real numbers such that b &gt; 0 and b ≠ 1. Then b^x = b^y implies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containing a variable within a logarithmic expression is called a logarithmic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graphs of a logarithmic function base b and an exponential function base b are symmetric with respect to the line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b &gt; 1, f is an increasing exponential function, sometimes called an exponential 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If x and b are positive real numbers such that b ≠ 1, then y = logb x is called the 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expression y = logb x, y is called the logarithm, b is called the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logarithmic function base b is the inverse of the ___ function base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such as 5^x = 147 is called an ___ equation because the equation contains a variable in the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expression y = logb x, y is called the logarithm, x is called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b be any real number such that b &gt; 0 and b ≠ 1. Then for any real number x, a function of the form f(x) = bx is called an 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0 &lt; b &lt; 1, f is a decreasing exponential function, sometimes called an exponential 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logarithmic function base 10 is called the ___ logarithmic function and is denoted by y = log 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Logarithmic and Exponential Crossword Puzzle</dc:title>
  <dcterms:created xsi:type="dcterms:W3CDTF">2021-10-11T11:22:37Z</dcterms:created>
  <dcterms:modified xsi:type="dcterms:W3CDTF">2021-10-11T11:22:37Z</dcterms:modified>
</cp:coreProperties>
</file>