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Loggerhead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 they live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ocean do they not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predator?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hunts loggerheads for their entire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threat to loggerheads?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loggerhead species in declining which means that they 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group of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like to eat that seems jiggly?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underbelly?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loggerheads lay...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Loggerhead Crossword</dc:title>
  <dcterms:created xsi:type="dcterms:W3CDTF">2021-10-11T11:22:56Z</dcterms:created>
  <dcterms:modified xsi:type="dcterms:W3CDTF">2021-10-11T11:22:56Z</dcterms:modified>
</cp:coreProperties>
</file>