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Loggerhead 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Loggerhead Sea Turtles can serve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an ______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years in a Loggerheads adolescence?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animals depend on Loggerhead Sea turtles making it a ____________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Loggerhead sea turtles only leave the ocean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loggerhead population is rapidly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inside the hole which a female loggerhead sea turtle digs for their eggs?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born Loggerhead Seat Turtles have a ______ of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Loggerhead Sea Turtles often mistake what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 their ______ jaws to break through hard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born loggerhead sea turtles are a dark gray or 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loggerhead sea turtle is part of what phylum?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swim very long distances which is helpful when looking for food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very strong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typically a reddish- brown or 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greatly affected by rising  ____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pose a threat to Loggerhead Sea Turtles.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Loggerhead Sea Turtles</dc:title>
  <dcterms:created xsi:type="dcterms:W3CDTF">2021-10-11T11:23:31Z</dcterms:created>
  <dcterms:modified xsi:type="dcterms:W3CDTF">2021-10-11T11:23:31Z</dcterms:modified>
</cp:coreProperties>
</file>