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Logging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seat belts    </w:t>
      </w:r>
      <w:r>
        <w:t xml:space="preserve">   fire extinguisher    </w:t>
      </w:r>
      <w:r>
        <w:t xml:space="preserve">   first aide    </w:t>
      </w:r>
      <w:r>
        <w:t xml:space="preserve">   logs    </w:t>
      </w:r>
      <w:r>
        <w:t xml:space="preserve">   guylines    </w:t>
      </w:r>
      <w:r>
        <w:t xml:space="preserve">   eye protection    </w:t>
      </w:r>
      <w:r>
        <w:t xml:space="preserve">   wildlife    </w:t>
      </w:r>
      <w:r>
        <w:t xml:space="preserve">   struck by    </w:t>
      </w:r>
      <w:r>
        <w:t xml:space="preserve">   boots    </w:t>
      </w:r>
      <w:r>
        <w:t xml:space="preserve">   cb channels    </w:t>
      </w:r>
      <w:r>
        <w:t xml:space="preserve">   radios    </w:t>
      </w:r>
      <w:r>
        <w:t xml:space="preserve">   cell phone    </w:t>
      </w:r>
      <w:r>
        <w:t xml:space="preserve">   hard hat    </w:t>
      </w:r>
      <w:r>
        <w:t xml:space="preserve">   3 points of contact    </w:t>
      </w:r>
      <w:r>
        <w:t xml:space="preserve">   pinch points    </w:t>
      </w:r>
      <w:r>
        <w:t xml:space="preserve">   in the clear    </w:t>
      </w:r>
      <w:r>
        <w:t xml:space="preserve">   ppe    </w:t>
      </w:r>
      <w:r>
        <w:t xml:space="preserve">   caulks    </w:t>
      </w:r>
      <w:r>
        <w:t xml:space="preserve">   lock out tag out    </w:t>
      </w:r>
      <w:r>
        <w:t xml:space="preserve">   warming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Logging Safety</dc:title>
  <dcterms:created xsi:type="dcterms:W3CDTF">2021-10-11T11:23:06Z</dcterms:created>
  <dcterms:modified xsi:type="dcterms:W3CDTF">2021-10-11T11:23:06Z</dcterms:modified>
</cp:coreProperties>
</file>