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Logic/Mind-Body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inductive argument that succeeds in providing probable support to its premises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theory that states that body and mind are two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theory that provides a way to account for mental events in physical terms; view that the mind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"The Seat of the Soul"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theory that states that mental and physical phenomena run in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theory that does not claim the brain contains 2 kinds of substances but 2 kinds of properties; hybrid of dualism and materialism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argument that is supposed to give probable support to its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theory that states that physical events can produce mental events but not the other way around; compromise between dualism and materialism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second part of a conditional premise; the "then"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inductive argument that fails to provide probable support to its premises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drawing conclusions about a target group based on a sample that is too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branch of metaphysics; relationship between mental and physical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argument where the premises are statements about the facts of a phenomenon/situation, and the explanation is a statement about why the facts are as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argument pattern that forms reasons from premises about a few members of a group to conclusions about the group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theory that focuses on functional role of mental states; relationships between perceptions inputs and behavioral outputs; materialist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argument that is supposed to give logically conclusive support to its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theory that states that mental events do not cause physical ones, but there is something that links the two events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that states that there is not immaterial mind, soul,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theory that states that every mental state identical with some biological processes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theory that denied that consciousness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part of a conditional premise; the "if"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an argument is valid and has true premises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Logic/Mind-Body Vocabulary</dc:title>
  <dcterms:created xsi:type="dcterms:W3CDTF">2021-10-11T11:22:47Z</dcterms:created>
  <dcterms:modified xsi:type="dcterms:W3CDTF">2021-10-11T11:22:47Z</dcterms:modified>
</cp:coreProperties>
</file>