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indicator    </w:t>
      </w:r>
      <w:r>
        <w:t xml:space="preserve">   link    </w:t>
      </w:r>
      <w:r>
        <w:t xml:space="preserve">   demorgan    </w:t>
      </w:r>
      <w:r>
        <w:t xml:space="preserve">   and    </w:t>
      </w:r>
      <w:r>
        <w:t xml:space="preserve">   binary    </w:t>
      </w:r>
      <w:r>
        <w:t xml:space="preserve">   boolean    </w:t>
      </w:r>
      <w:r>
        <w:t xml:space="preserve">   breadboard    </w:t>
      </w:r>
      <w:r>
        <w:t xml:space="preserve">   buffer    </w:t>
      </w:r>
      <w:r>
        <w:t xml:space="preserve">   control    </w:t>
      </w:r>
      <w:r>
        <w:t xml:space="preserve">   digital    </w:t>
      </w:r>
      <w:r>
        <w:t xml:space="preserve">   false    </w:t>
      </w:r>
      <w:r>
        <w:t xml:space="preserve">   gates    </w:t>
      </w:r>
      <w:r>
        <w:t xml:space="preserve">   ground    </w:t>
      </w:r>
      <w:r>
        <w:t xml:space="preserve">   input    </w:t>
      </w:r>
      <w:r>
        <w:t xml:space="preserve">   intergrated circuit    </w:t>
      </w:r>
      <w:r>
        <w:t xml:space="preserve">   inverter    </w:t>
      </w:r>
      <w:r>
        <w:t xml:space="preserve">   karnaugh    </w:t>
      </w:r>
      <w:r>
        <w:t xml:space="preserve">   logic    </w:t>
      </w:r>
      <w:r>
        <w:t xml:space="preserve">   logic probe    </w:t>
      </w:r>
      <w:r>
        <w:t xml:space="preserve">   maps    </w:t>
      </w:r>
      <w:r>
        <w:t xml:space="preserve">   nand    </w:t>
      </w:r>
      <w:r>
        <w:t xml:space="preserve">   negative    </w:t>
      </w:r>
      <w:r>
        <w:t xml:space="preserve">   nor    </w:t>
      </w:r>
      <w:r>
        <w:t xml:space="preserve">   off    </w:t>
      </w:r>
      <w:r>
        <w:t xml:space="preserve">   on    </w:t>
      </w:r>
      <w:r>
        <w:t xml:space="preserve">   or    </w:t>
      </w:r>
      <w:r>
        <w:t xml:space="preserve">   oscilliscope    </w:t>
      </w:r>
      <w:r>
        <w:t xml:space="preserve">   output    </w:t>
      </w:r>
      <w:r>
        <w:t xml:space="preserve">   postive    </w:t>
      </w:r>
      <w:r>
        <w:t xml:space="preserve">   powersupply    </w:t>
      </w:r>
      <w:r>
        <w:t xml:space="preserve">   refernce    </w:t>
      </w:r>
      <w:r>
        <w:t xml:space="preserve">   resistor    </w:t>
      </w:r>
      <w:r>
        <w:t xml:space="preserve">   supply    </w:t>
      </w:r>
      <w:r>
        <w:t xml:space="preserve">   switch    </w:t>
      </w:r>
      <w:r>
        <w:t xml:space="preserve">   true    </w:t>
      </w:r>
      <w:r>
        <w:t xml:space="preserve">   truth table    </w:t>
      </w:r>
      <w:r>
        <w:t xml:space="preserve">   voltage    </w:t>
      </w:r>
      <w:r>
        <w:t xml:space="preserve">   xnor    </w:t>
      </w:r>
      <w:r>
        <w:t xml:space="preserve">   xor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</dc:title>
  <dcterms:created xsi:type="dcterms:W3CDTF">2021-10-11T11:22:53Z</dcterms:created>
  <dcterms:modified xsi:type="dcterms:W3CDTF">2021-10-11T11:22:53Z</dcterms:modified>
</cp:coreProperties>
</file>