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Logic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Soul Food    </w:t>
      </w:r>
      <w:r>
        <w:t xml:space="preserve">   Under Pressure    </w:t>
      </w:r>
      <w:r>
        <w:t xml:space="preserve">   Black SpiderMan    </w:t>
      </w:r>
      <w:r>
        <w:t xml:space="preserve">   Take It back    </w:t>
      </w:r>
      <w:r>
        <w:t xml:space="preserve">   Everybody    </w:t>
      </w:r>
      <w:r>
        <w:t xml:space="preserve">   Wrist    </w:t>
      </w:r>
      <w:r>
        <w:t xml:space="preserve">   Slave II    </w:t>
      </w:r>
      <w:r>
        <w:t xml:space="preserve">   Slave    </w:t>
      </w:r>
      <w:r>
        <w:t xml:space="preserve">   The Jam    </w:t>
      </w:r>
      <w:r>
        <w:t xml:space="preserve">   Like Woah    </w:t>
      </w:r>
      <w:r>
        <w:t xml:space="preserve">   Fade Away    </w:t>
      </w:r>
      <w:r>
        <w:t xml:space="preserve">   Lord Willin    </w:t>
      </w:r>
      <w:r>
        <w:t xml:space="preserve">   Driving Ms. Daisy    </w:t>
      </w:r>
      <w:r>
        <w:t xml:space="preserve">   Nikki    </w:t>
      </w:r>
      <w:r>
        <w:t xml:space="preserve">   Super Mario World    </w:t>
      </w:r>
      <w:r>
        <w:t xml:space="preserve">   44 Bars    </w:t>
      </w:r>
      <w:r>
        <w:t xml:space="preserve">   Bounce    </w:t>
      </w:r>
      <w:r>
        <w:t xml:space="preserve">   Young Sinatra    </w:t>
      </w:r>
      <w:r>
        <w:t xml:space="preserve">   Young Jesus    </w:t>
      </w:r>
      <w:r>
        <w:t xml:space="preserve">   Gang Related    </w:t>
      </w:r>
      <w:r>
        <w:t xml:space="preserve">   Flexicution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Logic </dc:title>
  <dcterms:created xsi:type="dcterms:W3CDTF">2021-10-11T11:22:21Z</dcterms:created>
  <dcterms:modified xsi:type="dcterms:W3CDTF">2021-10-11T11:22:21Z</dcterms:modified>
</cp:coreProperties>
</file>