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 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expression    </w:t>
      </w:r>
      <w:r>
        <w:t xml:space="preserve">   inverter    </w:t>
      </w:r>
      <w:r>
        <w:t xml:space="preserve">   symbol    </w:t>
      </w:r>
      <w:r>
        <w:t xml:space="preserve">   output    </w:t>
      </w:r>
      <w:r>
        <w:t xml:space="preserve">   input    </w:t>
      </w:r>
      <w:r>
        <w:t xml:space="preserve">   combinational    </w:t>
      </w:r>
      <w:r>
        <w:t xml:space="preserve">   truth table    </w:t>
      </w:r>
      <w:r>
        <w:t xml:space="preserve">   binary    </w:t>
      </w:r>
      <w:r>
        <w:t xml:space="preserve">   nor    </w:t>
      </w:r>
      <w:r>
        <w:t xml:space="preserve">   nand    </w:t>
      </w:r>
      <w:r>
        <w:t xml:space="preserve">   or    </w:t>
      </w:r>
      <w:r>
        <w:t xml:space="preserve">   and    </w:t>
      </w:r>
      <w:r>
        <w:t xml:space="preserve">   not    </w:t>
      </w:r>
      <w:r>
        <w:t xml:space="preserve">   digital    </w:t>
      </w:r>
      <w:r>
        <w:t xml:space="preserve">   electronics    </w:t>
      </w:r>
      <w:r>
        <w:t xml:space="preserve">   circuit    </w:t>
      </w:r>
      <w:r>
        <w:t xml:space="preserve">   gates    </w:t>
      </w:r>
      <w:r>
        <w:t xml:space="preserve">   logic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Gates</dc:title>
  <dcterms:created xsi:type="dcterms:W3CDTF">2021-10-11T11:22:56Z</dcterms:created>
  <dcterms:modified xsi:type="dcterms:W3CDTF">2021-10-11T11:22:56Z</dcterms:modified>
</cp:coreProperties>
</file>