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Logic School Book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Hobbit    </w:t>
      </w:r>
      <w:r>
        <w:t xml:space="preserve">   The Bible    </w:t>
      </w:r>
      <w:r>
        <w:t xml:space="preserve">   Dawn Treader    </w:t>
      </w:r>
      <w:r>
        <w:t xml:space="preserve">   Romeo and Juliet    </w:t>
      </w:r>
      <w:r>
        <w:t xml:space="preserve">   Galileo    </w:t>
      </w:r>
      <w:r>
        <w:t xml:space="preserve">   Beowulf    </w:t>
      </w:r>
      <w:r>
        <w:t xml:space="preserve">   Sir Gawain    </w:t>
      </w:r>
      <w:r>
        <w:t xml:space="preserve">   Golden Fleece    </w:t>
      </w:r>
      <w:r>
        <w:t xml:space="preserve">   Tuck Everlasting    </w:t>
      </w:r>
      <w:r>
        <w:t xml:space="preserve">   Antigone    </w:t>
      </w:r>
      <w:r>
        <w:t xml:space="preserve">   Socrates    </w:t>
      </w:r>
      <w:r>
        <w:t xml:space="preserve">   Golden Bull    </w:t>
      </w:r>
      <w:r>
        <w:t xml:space="preserve">   Endless Steppe    </w:t>
      </w:r>
      <w:r>
        <w:t xml:space="preserve">   Canterbury Tales    </w:t>
      </w:r>
      <w:r>
        <w:t xml:space="preserve">   Future King    </w:t>
      </w:r>
      <w:r>
        <w:t xml:space="preserve">   The Robe    </w:t>
      </w:r>
      <w:r>
        <w:t xml:space="preserve">   Tom Sawyer    </w:t>
      </w:r>
      <w:r>
        <w:t xml:space="preserve">   Roll of Thunder    </w:t>
      </w:r>
      <w:r>
        <w:t xml:space="preserve">   Merchant of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School Book List</dc:title>
  <dcterms:created xsi:type="dcterms:W3CDTF">2021-10-11T11:23:29Z</dcterms:created>
  <dcterms:modified xsi:type="dcterms:W3CDTF">2021-10-11T11:23:29Z</dcterms:modified>
</cp:coreProperties>
</file>