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Logic Song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Man Of The Year    </w:t>
      </w:r>
      <w:r>
        <w:t xml:space="preserve">   All I Do    </w:t>
      </w:r>
      <w:r>
        <w:t xml:space="preserve">   Nasty    </w:t>
      </w:r>
      <w:r>
        <w:t xml:space="preserve">   Super Mario World    </w:t>
      </w:r>
      <w:r>
        <w:t xml:space="preserve">   Slave    </w:t>
      </w:r>
      <w:r>
        <w:t xml:space="preserve">   Midnight    </w:t>
      </w:r>
      <w:r>
        <w:t xml:space="preserve">   Wassup    </w:t>
      </w:r>
      <w:r>
        <w:t xml:space="preserve">   Stain In The Game    </w:t>
      </w:r>
      <w:r>
        <w:t xml:space="preserve">   Flexicution    </w:t>
      </w:r>
      <w:r>
        <w:t xml:space="preserve">   Gang Related    </w:t>
      </w:r>
      <w:r>
        <w:t xml:space="preserve">   Take It Back    </w:t>
      </w:r>
      <w:r>
        <w:t xml:space="preserve">   Spotlight    </w:t>
      </w:r>
      <w:r>
        <w:t xml:space="preserve">   Stainless    </w:t>
      </w:r>
      <w:r>
        <w:t xml:space="preserve">   Like Woah    </w:t>
      </w:r>
      <w:r>
        <w:t xml:space="preserve">   Everyday    </w:t>
      </w:r>
      <w:r>
        <w:t xml:space="preserve">   Yuck    </w:t>
      </w:r>
      <w:r>
        <w:t xml:space="preserve">   Ballin    </w:t>
      </w:r>
      <w:r>
        <w:t xml:space="preserve">   Everybody    </w:t>
      </w:r>
      <w:r>
        <w:t xml:space="preserve">   America    </w:t>
      </w:r>
      <w:r>
        <w:t xml:space="preserve">   Fade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Song Crossword</dc:title>
  <dcterms:created xsi:type="dcterms:W3CDTF">2021-10-11T11:22:29Z</dcterms:created>
  <dcterms:modified xsi:type="dcterms:W3CDTF">2021-10-11T11:22:29Z</dcterms:modified>
</cp:coreProperties>
</file>