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Logic &amp; Topics Quiz 1-1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share a common vertex and ray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Vertical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adjacent angles formed by intersecting lines which are congruent.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Congruent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Complementary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sum is 180 degrees.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Midpoint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intersect to form right angles.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Perpendicular Bisector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a segment at its midpoint and forms right angles.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Perpendicular Lines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never intersect.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Obtuse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whose measure is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whose measure is less than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a segment at its midpoint.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one endpoint and extends indefinitely in one direction.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divides an angle into two congruent angles.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whose measure is greater than 90 degrees but less than 180 degrees.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Angle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that divides a segment into two congruent segments.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same length (used without numbers)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Acute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is the same (used with numbers)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Adjacent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a line that contains two endpoints.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Equal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dot that indicates a position.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infinite set of points extending in 2 different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Parallel Lines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&amp; Topics Quiz 1-1</dc:title>
  <dcterms:created xsi:type="dcterms:W3CDTF">2021-10-11T11:22:34Z</dcterms:created>
  <dcterms:modified xsi:type="dcterms:W3CDTF">2021-10-11T11:22:34Z</dcterms:modified>
</cp:coreProperties>
</file>