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Logic and Geometry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Law of _______ says that if a conditional statement is true and the hypothesis is true, we must conclude the conclusion is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statement written in "If-then" form is called a _______ statement.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conditional statement and its converse are both true, you can write them as a _____ statement.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conditional statement is either true or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statement formed by exchanging the hypothesis and conclusion.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 of a statement is the opposite of the original statement.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 property refers to when something is congruent to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statement formed by negating and switching the hypothesis and conclusion.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  reasoning is reasoning from a specific case to a general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 reasoning uses facts, definitions, accepted properties, and the laws of logic to form a logical argument.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Law of logic that is similar to the Transitive Property.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contrapositive is formed by negating and switching the hypothesis and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specific case for which the conjecture is false.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statement formed by negating both the hypothesis and conclusion.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"then" part of a conditional statement.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educated guess based on analyzing information or patterns.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logical argument that shows a statement is true.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Logic and Geometry Vocabulary</dc:title>
  <dcterms:created xsi:type="dcterms:W3CDTF">2021-10-11T11:22:11Z</dcterms:created>
  <dcterms:modified xsi:type="dcterms:W3CDTF">2021-10-11T11:22:11Z</dcterms:modified>
</cp:coreProperties>
</file>