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Logical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presume that a real or perceived relationship between things mean that one is the cause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say that the burden of proof lies with someone to disprove your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present a circular argument in which the conclusion was included in the premise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appeal to popularity as an attempt at validation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attack your opponent's character in an attempt to undermine their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move the goalposts or make up an an exception when your claim was shown to be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present two alternative states as the only possibilities, when in fact more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make what could be called an appeal to purity as a way to dismiss relevant criticisms.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cherry pick a data cluster to suit your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argue that because something is natural, it is therefore valid or ideal.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avoid having to engage with criticism by turning it back on your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say runs occur to statistically independent phenomena.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say that because an authority thinks something, it must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assume that one part of something has to be applied to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ask a question that has a presumption built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misinterpret someone's argument to make it easier to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attempt to manipulate an emotional response in place of a valid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say that if we allow A to happen, then Z will eventually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a personal experience instead of a sound argument.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Fallacies</dc:title>
  <dcterms:created xsi:type="dcterms:W3CDTF">2021-10-11T11:22:50Z</dcterms:created>
  <dcterms:modified xsi:type="dcterms:W3CDTF">2021-10-11T11:22:50Z</dcterms:modified>
</cp:coreProperties>
</file>