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Assumes that taking a first step will lead to subsequent events that cannot be prevented.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Assumes that because something is popular, it is therefore good, correct, or desirable.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Attacks the person rather than dealing with the real issue in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things are compared that do not share enough (or key) similarities to be compared 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Making a converse argument from lack of evidence or information about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listeners to choose between two alternatives when more than two alternatives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only the weaker side of an opponent’s argument in order to more easily tear it down.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progression in time as the reason for causation, but nothing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Mistakes in reasoning–getting one of the formulas, inductive or deductive,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generalization with too few examples.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causal reasoning, where it is assumed that something that is neither strong or direct enough has caused something else, or something that happened first in time caused something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a diversion or introducing an irrelevant point to distract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</dc:title>
  <dcterms:created xsi:type="dcterms:W3CDTF">2021-10-11T11:23:17Z</dcterms:created>
  <dcterms:modified xsi:type="dcterms:W3CDTF">2021-10-11T11:23:17Z</dcterms:modified>
</cp:coreProperties>
</file>