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is dismissed because of who the source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is asked to choose between two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misrepresents a position to make it sound weaker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must be true because it is the popular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assumption one makes based on insufficient evidence or biased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reasoner beginswith what they are trying to 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authority figure affirms incoherent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fallacy of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argument is given from which a perfectly valid and sound conclusion may be drawn, yet the stated conclusion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falsely assumes that one thing leads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with a false, disputed, or question-begging presupposition.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2021-10-11T11:21:58Z</dcterms:created>
  <dcterms:modified xsi:type="dcterms:W3CDTF">2021-10-11T11:21:58Z</dcterms:modified>
</cp:coreProperties>
</file>