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Logical Fallacies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Making what could be called an appeal to purity as a way to dismiss relevant criticisms or flaws of an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Attacking you opponent's character of personal traits in an attempt to undermine their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Judging something good or bad on the basis of where it comes from, or from whom it comes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Saying that a compromise, or middle point, between two extremes is the truth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Avoiding having to engage with criticism by turning it back on the accuser - answering criticism with criticism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Asserting that if we allow "A" to happen, then "Z" will consequently happen too, therefore "A" should not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Cherry-picking data clusters to suit an argument, or finding a pattern to fit a presumption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Using personal experience or an isolated example instead of a valid argument, especially to dismiss statistics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Believing that 'runs' occur to statistically independent phenomena such as roulette wheel spins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Saying that because one finds something difficult to understand that it's therefore not true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double meanings or ambiguities of language to mislead or misrepresent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Appealing to popularity or the fact that man people do somethings as an attempted form of validation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circular argument in which the conclusion is included in the premise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Assuming that waht's true about one part of something has to be applied to all, or other, parts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Making the argument that because something is 'natural' it is therefore valid, justified, inevitable, good, or ideal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Asking a question that has an assumption built into it so that it can't be answered without appearing guilty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the opinion or position of an authority figure, or institution of authority, in place of an actual argument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Presuming that a real or perceived relationship between things means that one is the cause of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Manipulating an emotional response in place  of a valid or compelling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two alternative states are presented as the only possibilities, when in fact more possibilities exist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Moving the goalposts to create exceptions when a claim is shown to be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Saying that the burden of proof lies not with the person making the claim, but with someone else to disprove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Presuming that because a claim has been poorly argued, or a fallacy has been made, that it is necessarily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Misrepresenting someone's argument to make it easier to attack.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Logical Fallacies</dc:title>
  <dcterms:created xsi:type="dcterms:W3CDTF">2021-10-11T11:22:22Z</dcterms:created>
  <dcterms:modified xsi:type="dcterms:W3CDTF">2021-10-11T11:22:22Z</dcterms:modified>
</cp:coreProperties>
</file>