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Logical Fallacy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Pencils help you write.  A drinking straw looks like a pen.  Therefore, drinking straws can help you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Believing in Santa is universal because everyone believes in Santa.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Leonardo DiCaprio grew up in poverty. Therefore, he will make a fine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teacher is a good teacher because he is our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lawyer attacking ad defendant's character rather than questioning the defendant based on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"If you don't buy these shoes now, you won't be cool because all of the cool kids have these."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"How can you give relationship advice when you'be never been in a relationship longer than two weeks?"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minutes into the movie, some patrons left because they thought the movie was too boring.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Paranormal phenomena exist because I have had experiences that can only be described as paranormal.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 though summer hasn't even started yet, I can just tell it is going to be a great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shouldn't have to pay my speeding ticket.  There are so many worse crimes than speeding.  Police officers should chase dangerous murderers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"If we don't conserve fuel now, there won't be any left in 20 years."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legalization of marijuana will lead to the legalization of all street drugs and many people will overdoes and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Babies are like the elderly because they are both bald.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legal driving age should be lowered to 14 because that is what the majority of US teenagers believe.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Fallacy Crossword</dc:title>
  <dcterms:created xsi:type="dcterms:W3CDTF">2021-10-11T11:23:12Z</dcterms:created>
  <dcterms:modified xsi:type="dcterms:W3CDTF">2021-10-11T11:23:12Z</dcterms:modified>
</cp:coreProperties>
</file>