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&amp; Distribution </w:t>
      </w:r>
    </w:p>
    <w:p>
      <w:pPr>
        <w:pStyle w:val="Questions"/>
      </w:pPr>
      <w:r>
        <w:t xml:space="preserve">1. RYVTNEOIN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PREERONMTCU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WEHSRAOEU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NARETINCO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EIVCONI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UOSCMTS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SUETIJTNMI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DEREOXIRFD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RECADRPRUEHOS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EECITRP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RECSNOTGFIA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ADNEDM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MUSROESTC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RPISSELPU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SYSHPTAIRPCAHM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&amp; Distribution </dc:title>
  <dcterms:created xsi:type="dcterms:W3CDTF">2021-10-11T11:23:26Z</dcterms:created>
  <dcterms:modified xsi:type="dcterms:W3CDTF">2021-10-11T11:23:26Z</dcterms:modified>
</cp:coreProperties>
</file>