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Logistics Extra Credit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frequent mode of transportation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economical form of land transportation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miles of gas pipelines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Carrier type that provide services to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Largest railroad company in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Percentage of airline industry revenue generated by air freight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Moves large bulk items using inland waterways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Warehouses used to store an assortment of products to meet customer requirements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indirect tax imposed by the government of a nation on goods imported during international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form or method of transporting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Service Characteristic -  the variance in the expected delivery time and actual delivery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Service Characteristic -  the ability to handle any type of product and/or size of load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MTV Video of the year in 1987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Service Characteristic - the ability to service any possible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Products involving multiple modes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sum of all product and logistics related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Combining shipments from a number of sources into one larger shipment going to a single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Exploring the use of drones within 10 miles of DC's -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Mode of transportation used for bulk items and commodity items from Asia to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Carriers who own and operate transportation equipment to transport their OWN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facility where products are received, sorted, sequenced and selected into loads consistent with customer's needs is a _____________________________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Larger than Walmart in the 1980's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Primary product moved by pipeline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private package delivery company in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Free trade agreement between Mexico, Canada and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of carrier who has specific contracts with a limited number of shippers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Carrier term used to move less than 15,000 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Government agency created to strengthen the security of the nation's transportation systems while ensuring the freedom of movement for people and commerce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Splitting a large shipment into individual orders and arranging for local delivery to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Fastest most costliest form of transportation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Logistics Extra Credit </dc:title>
  <dcterms:created xsi:type="dcterms:W3CDTF">2021-10-11T11:22:45Z</dcterms:created>
  <dcterms:modified xsi:type="dcterms:W3CDTF">2021-10-11T11:22:45Z</dcterms:modified>
</cp:coreProperties>
</file>