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Word Scramble</w:t>
      </w:r>
    </w:p>
    <w:p>
      <w:pPr>
        <w:pStyle w:val="Questions"/>
      </w:pPr>
      <w:r>
        <w:t xml:space="preserve">1. GESEE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YCITACPA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SCLTSOIIG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YPPLSU ICHNA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NOCUTCSA ILVECEBERA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OECTRSFA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OITENNCRA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RPAILNEA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ARCERIR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AGROC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Word Scramble</dc:title>
  <dcterms:created xsi:type="dcterms:W3CDTF">2021-10-11T11:22:36Z</dcterms:created>
  <dcterms:modified xsi:type="dcterms:W3CDTF">2021-10-11T11:22:36Z</dcterms:modified>
</cp:coreProperties>
</file>