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Logistics and Supply Chain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Origin/Point of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logistics which focus on flow of materials to work stations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manufacturer's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Processes, manufactures, and assembles the finished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logistics that focus on movement of military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goods are stored throughout supply chain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finished goods are sorted/shipped to various retailers or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logistics that focus on setting up &amp; taking down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vendor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Customer/final customer of finished product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and Supply Chain Puzzle </dc:title>
  <dcterms:created xsi:type="dcterms:W3CDTF">2022-08-17T21:36:08Z</dcterms:created>
  <dcterms:modified xsi:type="dcterms:W3CDTF">2022-08-17T21:36:08Z</dcterms:modified>
</cp:coreProperties>
</file>