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Logos, Geo, Cycl, 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pedometer    </w:t>
      </w:r>
      <w:r>
        <w:t xml:space="preserve">   gravimeter    </w:t>
      </w:r>
      <w:r>
        <w:t xml:space="preserve">   diameter    </w:t>
      </w:r>
      <w:r>
        <w:t xml:space="preserve">   cyclone    </w:t>
      </w:r>
      <w:r>
        <w:t xml:space="preserve">   recycle    </w:t>
      </w:r>
      <w:r>
        <w:t xml:space="preserve">   bicycle    </w:t>
      </w:r>
      <w:r>
        <w:t xml:space="preserve">   cycle    </w:t>
      </w:r>
      <w:r>
        <w:t xml:space="preserve">   geode    </w:t>
      </w:r>
      <w:r>
        <w:t xml:space="preserve">   geocentric    </w:t>
      </w:r>
      <w:r>
        <w:t xml:space="preserve">   geology    </w:t>
      </w:r>
      <w:r>
        <w:t xml:space="preserve">   geography    </w:t>
      </w:r>
      <w:r>
        <w:t xml:space="preserve">   monologue    </w:t>
      </w:r>
      <w:r>
        <w:t xml:space="preserve">   dialogue    </w:t>
      </w:r>
      <w:r>
        <w:t xml:space="preserve">   logic    </w:t>
      </w:r>
      <w:r>
        <w:t xml:space="preserve">   apology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Logos, Geo, Cycl, Meter</dc:title>
  <dcterms:created xsi:type="dcterms:W3CDTF">2022-01-22T03:41:58Z</dcterms:created>
  <dcterms:modified xsi:type="dcterms:W3CDTF">2022-01-22T03:41:58Z</dcterms:modified>
</cp:coreProperties>
</file>