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Logos, Pathos, and Ethos: The Words that Define 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infinity stones from Marvel; (Hint Vision)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grief.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Jane Austen wrote a book called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four letter word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a person in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 happy ending; A series of terrible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She/He/Them has a really great______________?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layer of gas that surronds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(TV): Law and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"To pas _____________,"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Loki- god of mischief, lies, and sometimes_______________?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an explanation.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Logos, Pathos, and Ethos: The Words that Define them</dc:title>
  <dcterms:created xsi:type="dcterms:W3CDTF">2021-10-11T11:23:06Z</dcterms:created>
  <dcterms:modified xsi:type="dcterms:W3CDTF">2021-10-11T11:23:06Z</dcterms:modified>
</cp:coreProperties>
</file>