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Logos 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day for prayer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learns from Jesus and follows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Extraordinary work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sacrament when you recieve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to the disciples as a way to talk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Christ rising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 designed to teach us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Jesus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for us to follow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 of the church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promised one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the Christian religion</w:t>
            </w:r>
          </w:p>
        </w:tc>
      </w:tr>
    </w:tbl>
    <w:p>
      <w:pPr>
        <w:pStyle w:val="WordBankMedium"/>
      </w:pPr>
      <w:r>
        <w:t xml:space="preserve">   Disciple    </w:t>
      </w:r>
      <w:r>
        <w:t xml:space="preserve">   Messiah    </w:t>
      </w:r>
      <w:r>
        <w:t xml:space="preserve">   Baptism    </w:t>
      </w:r>
      <w:r>
        <w:t xml:space="preserve">   Synagogue    </w:t>
      </w:r>
      <w:r>
        <w:t xml:space="preserve">   Crucifixion    </w:t>
      </w:r>
      <w:r>
        <w:t xml:space="preserve">   Resurrection    </w:t>
      </w:r>
      <w:r>
        <w:t xml:space="preserve">   Jesus    </w:t>
      </w:r>
      <w:r>
        <w:t xml:space="preserve">   Communion    </w:t>
      </w:r>
      <w:r>
        <w:t xml:space="preserve">   Lord's prayer    </w:t>
      </w:r>
      <w:r>
        <w:t xml:space="preserve">   Ten commandments    </w:t>
      </w:r>
      <w:r>
        <w:t xml:space="preserve">   Sabbath    </w:t>
      </w:r>
      <w:r>
        <w:t xml:space="preserve">   Miracle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 bible terms</dc:title>
  <dcterms:created xsi:type="dcterms:W3CDTF">2021-10-11T11:22:54Z</dcterms:created>
  <dcterms:modified xsi:type="dcterms:W3CDTF">2021-10-11T11:22:54Z</dcterms:modified>
</cp:coreProperties>
</file>