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Logy/Poly Interactive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Person, family,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matter in all forms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Nature of god/religious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combining form in the names of science or bodies of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Raising at the same time or place of several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of one or many gods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myths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Exclusive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instrument for receiving/recording variations in body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combining form with the meanings much or 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Logy/Poly Interactive Worksheet</dc:title>
  <dcterms:created xsi:type="dcterms:W3CDTF">2021-10-11T11:22:07Z</dcterms:created>
  <dcterms:modified xsi:type="dcterms:W3CDTF">2021-10-11T11:22:07Z</dcterms:modified>
</cp:coreProperties>
</file>