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husband's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furthest place she traveled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her main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she fall in the pecking order of her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youngest grandson's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second's grandson's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her St. Bernard when she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she married?  19__?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town did Lois and Rick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 mother's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nickname did Darlene give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her first grandson's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host is related to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Lois</dc:title>
  <dcterms:created xsi:type="dcterms:W3CDTF">2021-10-11T11:23:17Z</dcterms:created>
  <dcterms:modified xsi:type="dcterms:W3CDTF">2021-10-11T11:23:17Z</dcterms:modified>
</cp:coreProperties>
</file>