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matriarch    </w:t>
      </w:r>
      <w:r>
        <w:t xml:space="preserve">   game night    </w:t>
      </w:r>
      <w:r>
        <w:t xml:space="preserve">   falling off roof    </w:t>
      </w:r>
      <w:r>
        <w:t xml:space="preserve">   crafts    </w:t>
      </w:r>
      <w:r>
        <w:t xml:space="preserve">   camping    </w:t>
      </w:r>
      <w:r>
        <w:t xml:space="preserve">   children    </w:t>
      </w:r>
      <w:r>
        <w:t xml:space="preserve">   great grandchildren    </w:t>
      </w:r>
      <w:r>
        <w:t xml:space="preserve">   grandchildren    </w:t>
      </w:r>
      <w:r>
        <w:t xml:space="preserve">   ninety    </w:t>
      </w:r>
      <w:r>
        <w:t xml:space="preserve">   gigi    </w:t>
      </w:r>
      <w:r>
        <w:t xml:space="preserve">   mauve    </w:t>
      </w:r>
      <w:r>
        <w:t xml:space="preserve">   teal    </w:t>
      </w:r>
      <w:r>
        <w:t xml:space="preserve">   PEO    </w:t>
      </w:r>
      <w:r>
        <w:t xml:space="preserve">   bookkeeper    </w:t>
      </w:r>
      <w:r>
        <w:t xml:space="preserve">   afghan    </w:t>
      </w:r>
      <w:r>
        <w:t xml:space="preserve">   quilting    </w:t>
      </w:r>
      <w:r>
        <w:t xml:space="preserve">   square dancing    </w:t>
      </w:r>
      <w:r>
        <w:t xml:space="preserve">   December    </w:t>
      </w:r>
      <w:r>
        <w:t xml:space="preserve">   three    </w:t>
      </w:r>
      <w:r>
        <w:t xml:space="preserve">   horses    </w:t>
      </w:r>
      <w:r>
        <w:t xml:space="preserve">   cats    </w:t>
      </w:r>
      <w:r>
        <w:t xml:space="preserve">   dogs    </w:t>
      </w:r>
      <w:r>
        <w:t xml:space="preserve">   Methodist    </w:t>
      </w:r>
      <w:r>
        <w:t xml:space="preserve">   Twenty First    </w:t>
      </w:r>
      <w:r>
        <w:t xml:space="preserve">   Galena    </w:t>
      </w:r>
      <w:r>
        <w:t xml:space="preserve">   Webb City    </w:t>
      </w:r>
      <w:r>
        <w:t xml:space="preserve">   Janet    </w:t>
      </w:r>
      <w:r>
        <w:t xml:space="preserve">   Richard    </w:t>
      </w:r>
      <w:r>
        <w:t xml:space="preserve">   Carolyn    </w:t>
      </w:r>
      <w:r>
        <w:t xml:space="preserve">   Miles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Lois</dc:title>
  <dcterms:created xsi:type="dcterms:W3CDTF">2021-10-11T11:23:40Z</dcterms:created>
  <dcterms:modified xsi:type="dcterms:W3CDTF">2021-10-11T11:23:40Z</dcterms:modified>
</cp:coreProperties>
</file>