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Loki 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Loki turn into?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Loki use the net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loki's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Loki run away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build his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Loki's wife described?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consider Loki to be?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Loki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Loki hide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salmon hide during the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Loki weave around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Loki sit by at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Loki Bound</dc:title>
  <dcterms:created xsi:type="dcterms:W3CDTF">2021-10-11T11:22:30Z</dcterms:created>
  <dcterms:modified xsi:type="dcterms:W3CDTF">2021-10-11T11:22:30Z</dcterms:modified>
</cp:coreProperties>
</file>