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LokoSalīme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Balons    </w:t>
      </w:r>
      <w:r>
        <w:t xml:space="preserve">   Dzelzceļš    </w:t>
      </w:r>
      <w:r>
        <w:t xml:space="preserve">   Karodziņš    </w:t>
      </w:r>
      <w:r>
        <w:t xml:space="preserve">   krokodils    </w:t>
      </w:r>
      <w:r>
        <w:t xml:space="preserve">   Lokomotīve    </w:t>
      </w:r>
      <w:r>
        <w:t xml:space="preserve">   Mākonis    </w:t>
      </w:r>
      <w:r>
        <w:t xml:space="preserve">   Peldriņķis    </w:t>
      </w:r>
      <w:r>
        <w:t xml:space="preserve">   Pica    </w:t>
      </w:r>
      <w:r>
        <w:t xml:space="preserve">   Pērļuks    </w:t>
      </w:r>
      <w:r>
        <w:t xml:space="preserve">   Sliedes    </w:t>
      </w:r>
      <w:r>
        <w:t xml:space="preserve">   Svilpe    </w:t>
      </w:r>
      <w:r>
        <w:t xml:space="preserve">   Sēne    </w:t>
      </w:r>
      <w:r>
        <w:t xml:space="preserve">   Tvaiks    </w:t>
      </w:r>
      <w:r>
        <w:t xml:space="preserve">   uzlīme    </w:t>
      </w:r>
      <w:r>
        <w:t xml:space="preserve">   Zibens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LokoSalīme</dc:title>
  <dcterms:created xsi:type="dcterms:W3CDTF">2021-10-11T11:23:07Z</dcterms:created>
  <dcterms:modified xsi:type="dcterms:W3CDTF">2021-10-11T11:23:07Z</dcterms:modified>
</cp:coreProperties>
</file>