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Lol!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Hitler was right    </w:t>
      </w:r>
      <w:r>
        <w:t xml:space="preserve">   Iran    </w:t>
      </w:r>
      <w:r>
        <w:t xml:space="preserve">   Russia    </w:t>
      </w:r>
      <w:r>
        <w:t xml:space="preserve">   1776    </w:t>
      </w:r>
      <w:r>
        <w:t xml:space="preserve">   1488    </w:t>
      </w:r>
      <w:r>
        <w:t xml:space="preserve">   "White Privilege"    </w:t>
      </w:r>
      <w:r>
        <w:t xml:space="preserve">   96% Is Too Much    </w:t>
      </w:r>
      <w:r>
        <w:t xml:space="preserve">   Average American    </w:t>
      </w:r>
      <w:r>
        <w:t xml:space="preserve">   Common Sense    </w:t>
      </w:r>
      <w:r>
        <w:t xml:space="preserve">   13456789    </w:t>
      </w:r>
      <w:r>
        <w:t xml:space="preserve">   1st amendment    </w:t>
      </w:r>
      <w:r>
        <w:t xml:space="preserve">   2nd Amendment    </w:t>
      </w:r>
      <w:r>
        <w:t xml:space="preserve">   3rd wave feminism    </w:t>
      </w:r>
      <w:r>
        <w:t xml:space="preserve">   Bernie    </w:t>
      </w:r>
      <w:r>
        <w:t xml:space="preserve">   Blacks are not wack    </w:t>
      </w:r>
      <w:r>
        <w:t xml:space="preserve">   Conservative    </w:t>
      </w:r>
      <w:r>
        <w:t xml:space="preserve">   Donald    </w:t>
      </w:r>
      <w:r>
        <w:t xml:space="preserve">   Equal Rights Equal Fights    </w:t>
      </w:r>
      <w:r>
        <w:t xml:space="preserve">   Equalism    </w:t>
      </w:r>
      <w:r>
        <w:t xml:space="preserve">   Facts    </w:t>
      </w:r>
      <w:r>
        <w:t xml:space="preserve">   free speech    </w:t>
      </w:r>
      <w:r>
        <w:t xml:space="preserve">   Freedom    </w:t>
      </w:r>
      <w:r>
        <w:t xml:space="preserve">   Hitlery    </w:t>
      </w:r>
      <w:r>
        <w:t xml:space="preserve">   Libtard    </w:t>
      </w:r>
      <w:r>
        <w:t xml:space="preserve">   Logic    </w:t>
      </w:r>
      <w:r>
        <w:t xml:space="preserve">   Nagasaki    </w:t>
      </w:r>
      <w:r>
        <w:t xml:space="preserve">   Rights Not Responsibility    </w:t>
      </w:r>
      <w:r>
        <w:t xml:space="preserve">   Trump    </w:t>
      </w:r>
      <w:r>
        <w:t xml:space="preserve">   Trump For President 2020    </w:t>
      </w:r>
      <w:r>
        <w:t xml:space="preserve">   Whites are right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Lol!</dc:title>
  <dcterms:created xsi:type="dcterms:W3CDTF">2021-10-11T11:23:35Z</dcterms:created>
  <dcterms:modified xsi:type="dcterms:W3CDTF">2021-10-11T11:23:35Z</dcterms:modified>
</cp:coreProperties>
</file>