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other name fot a a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Surgeon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Lol</dc:title>
  <dcterms:created xsi:type="dcterms:W3CDTF">2021-10-11T11:22:09Z</dcterms:created>
  <dcterms:modified xsi:type="dcterms:W3CDTF">2021-10-11T11:22:09Z</dcterms:modified>
</cp:coreProperties>
</file>