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Fusillade    </w:t>
      </w:r>
      <w:r>
        <w:t xml:space="preserve">   Resignation    </w:t>
      </w:r>
      <w:r>
        <w:t xml:space="preserve">   Compensation    </w:t>
      </w:r>
      <w:r>
        <w:t xml:space="preserve">   Avaricious    </w:t>
      </w:r>
      <w:r>
        <w:t xml:space="preserve">   Frivolous    </w:t>
      </w:r>
      <w:r>
        <w:t xml:space="preserve">   Virtues    </w:t>
      </w:r>
      <w:r>
        <w:t xml:space="preserve">   Sideboard    </w:t>
      </w:r>
      <w:r>
        <w:t xml:space="preserve">   Simian    </w:t>
      </w:r>
      <w:r>
        <w:t xml:space="preserve">   Prosaic    </w:t>
      </w:r>
      <w:r>
        <w:t xml:space="preserve">   Antimacassar    </w:t>
      </w:r>
      <w:r>
        <w:t xml:space="preserve">   Talisman    </w:t>
      </w:r>
      <w:r>
        <w:t xml:space="preserve">   Credulity    </w:t>
      </w:r>
      <w:r>
        <w:t xml:space="preserve">   Arabian Nights    </w:t>
      </w:r>
      <w:r>
        <w:t xml:space="preserve">   Fate    </w:t>
      </w:r>
      <w:r>
        <w:t xml:space="preserve">   Grimace    </w:t>
      </w:r>
      <w:r>
        <w:t xml:space="preserve">   Doughty    </w:t>
      </w:r>
      <w:r>
        <w:t xml:space="preserve">   Rubicund of visage    </w:t>
      </w:r>
      <w:r>
        <w:t xml:space="preserve">   Let    </w:t>
      </w:r>
      <w:r>
        <w:t xml:space="preserve">   Torrent    </w:t>
      </w:r>
      <w:r>
        <w:t xml:space="preserve">   Bog    </w:t>
      </w:r>
      <w:r>
        <w:t xml:space="preserve">   Condole    </w:t>
      </w:r>
      <w:r>
        <w:t xml:space="preserve">   Peril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</dc:title>
  <dcterms:created xsi:type="dcterms:W3CDTF">2021-10-11T11:22:41Z</dcterms:created>
  <dcterms:modified xsi:type="dcterms:W3CDTF">2021-10-11T11:22:41Z</dcterms:modified>
</cp:coreProperties>
</file>