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Lol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Super BB    </w:t>
      </w:r>
      <w:r>
        <w:t xml:space="preserve">   Funky Qt    </w:t>
      </w:r>
      <w:r>
        <w:t xml:space="preserve">   Angel wings    </w:t>
      </w:r>
      <w:r>
        <w:t xml:space="preserve">   Kansas QT    </w:t>
      </w:r>
      <w:r>
        <w:t xml:space="preserve">   Babe in the Woods    </w:t>
      </w:r>
      <w:r>
        <w:t xml:space="preserve">   Splash Queen    </w:t>
      </w:r>
      <w:r>
        <w:t xml:space="preserve">   Splatters    </w:t>
      </w:r>
      <w:r>
        <w:t xml:space="preserve">   Bhaddie    </w:t>
      </w:r>
      <w:r>
        <w:t xml:space="preserve">   Stage Owl    </w:t>
      </w:r>
      <w:r>
        <w:t xml:space="preserve">   Lil Boy Next Door    </w:t>
      </w:r>
      <w:r>
        <w:t xml:space="preserve">   Sunny    </w:t>
      </w:r>
      <w:r>
        <w:t xml:space="preserve">   Baby Pranksta    </w:t>
      </w:r>
      <w:r>
        <w:t xml:space="preserve">   Bunny Hops    </w:t>
      </w:r>
      <w:r>
        <w:t xml:space="preserve">   Sleeping BB    </w:t>
      </w:r>
      <w:r>
        <w:t xml:space="preserve">   Foxy    </w:t>
      </w:r>
      <w:r>
        <w:t xml:space="preserve">   Showbaby    </w:t>
      </w:r>
      <w:r>
        <w:t xml:space="preserve">   Spice    </w:t>
      </w:r>
      <w:r>
        <w:t xml:space="preserve">   Dusk    </w:t>
      </w:r>
      <w:r>
        <w:t xml:space="preserve">   Dawn    </w:t>
      </w:r>
      <w:r>
        <w:t xml:space="preserve">   Unicorn    </w:t>
      </w:r>
      <w:r>
        <w:t xml:space="preserve">   Block Party BB    </w:t>
      </w:r>
      <w:r>
        <w:t xml:space="preserve">   MCSwag    </w:t>
      </w:r>
      <w:r>
        <w:t xml:space="preserve">   Lady Diva    </w:t>
      </w:r>
      <w:r>
        <w:t xml:space="preserve">   Punk Boi    </w:t>
      </w:r>
      <w:r>
        <w:t xml:space="preserve">   Crystal Stone    </w:t>
      </w:r>
      <w:r>
        <w:t xml:space="preserve">   Diva    </w:t>
      </w:r>
      <w:r>
        <w:t xml:space="preserve">   Neonlicious    </w:t>
      </w:r>
      <w:r>
        <w:t xml:space="preserve">   Cosmic Queen    </w:t>
      </w:r>
      <w:r>
        <w:t xml:space="preserve">   Queen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Lol Surprise</dc:title>
  <dcterms:created xsi:type="dcterms:W3CDTF">2021-10-11T11:23:51Z</dcterms:created>
  <dcterms:modified xsi:type="dcterms:W3CDTF">2021-10-11T11:23:51Z</dcterms:modified>
</cp:coreProperties>
</file>