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Lola Levine Is Not Mean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love    </w:t>
      </w:r>
      <w:r>
        <w:t xml:space="preserve">   soccer queen    </w:t>
      </w:r>
      <w:r>
        <w:t xml:space="preserve">   competitive    </w:t>
      </w:r>
      <w:r>
        <w:t xml:space="preserve">   Makayla    </w:t>
      </w:r>
      <w:r>
        <w:t xml:space="preserve">   second grade    </w:t>
      </w:r>
      <w:r>
        <w:t xml:space="preserve">   Josh    </w:t>
      </w:r>
      <w:r>
        <w:t xml:space="preserve">   Miau    </w:t>
      </w:r>
      <w:r>
        <w:t xml:space="preserve">   Alyssa    </w:t>
      </w:r>
      <w:r>
        <w:t xml:space="preserve">   Letter    </w:t>
      </w:r>
      <w:r>
        <w:t xml:space="preserve">   Misunderstood    </w:t>
      </w:r>
      <w:r>
        <w:t xml:space="preserve">   Kitty    </w:t>
      </w:r>
      <w:r>
        <w:t xml:space="preserve">   Shalom    </w:t>
      </w:r>
      <w:r>
        <w:t xml:space="preserve">   Juan    </w:t>
      </w:r>
      <w:r>
        <w:t xml:space="preserve">   friends    </w:t>
      </w:r>
      <w:r>
        <w:t xml:space="preserve">   soccer    </w:t>
      </w:r>
      <w:r>
        <w:t xml:space="preserve">   Principal    </w:t>
      </w:r>
      <w:r>
        <w:t xml:space="preserve">   Family    </w:t>
      </w:r>
      <w:r>
        <w:t xml:space="preserve">   Mrs Garcia    </w:t>
      </w:r>
      <w:r>
        <w:t xml:space="preserve">   Ben    </w:t>
      </w:r>
      <w:r>
        <w:t xml:space="preserve">   Not    </w:t>
      </w:r>
      <w:r>
        <w:t xml:space="preserve">   Mean    </w:t>
      </w:r>
      <w:r>
        <w:t xml:space="preserve">   Levine    </w:t>
      </w:r>
      <w:r>
        <w:t xml:space="preserve">   Lola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Lola Levine Is Not Mean</dc:title>
  <dcterms:created xsi:type="dcterms:W3CDTF">2021-10-11T11:23:25Z</dcterms:created>
  <dcterms:modified xsi:type="dcterms:W3CDTF">2021-10-11T11:23:25Z</dcterms:modified>
</cp:coreProperties>
</file>