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Lola Levine is NOT Mean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Lola's best friend?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Shalom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Lola love to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Soccer Queen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hurt playing Soccer?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kids call Lola after the soccer game?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Lola's second grade teacher?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Nickname did Josh Give Lola?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Makayla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calling people names hurt?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Soccer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Lola end every letter she writes?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Lola's Brother's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Lola want for a pet?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Mean Lola Levine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animal is George?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Kitty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Ben like is his class?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Mrs. Garcia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Lola think is her enemy?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Lola Levine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should we treat everyone?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Guinea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Lola Levine is NOT Mean</dc:title>
  <dcterms:created xsi:type="dcterms:W3CDTF">2021-10-11T11:23:28Z</dcterms:created>
  <dcterms:modified xsi:type="dcterms:W3CDTF">2021-10-11T11:23:28Z</dcterms:modified>
</cp:coreProperties>
</file>