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Lola and Coco's 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Friends    </w:t>
      </w:r>
      <w:r>
        <w:t xml:space="preserve">   Playdates    </w:t>
      </w:r>
      <w:r>
        <w:t xml:space="preserve">   Chocolate Lab    </w:t>
      </w:r>
      <w:r>
        <w:t xml:space="preserve">   Fun    </w:t>
      </w:r>
      <w:r>
        <w:t xml:space="preserve">   Social    </w:t>
      </w:r>
      <w:r>
        <w:t xml:space="preserve">   Present    </w:t>
      </w:r>
      <w:r>
        <w:t xml:space="preserve">   Riley    </w:t>
      </w:r>
      <w:r>
        <w:t xml:space="preserve">   Best Friends    </w:t>
      </w:r>
      <w:r>
        <w:t xml:space="preserve">   Friendship    </w:t>
      </w:r>
      <w:r>
        <w:t xml:space="preserve">   Birthday    </w:t>
      </w:r>
      <w:r>
        <w:t xml:space="preserve">   Eight    </w:t>
      </w:r>
      <w:r>
        <w:t xml:space="preserve">   Shy    </w:t>
      </w:r>
      <w:r>
        <w:t xml:space="preserve">   Coco    </w:t>
      </w:r>
      <w:r>
        <w:t xml:space="preserve">   Lola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Lola and Coco's Friendship</dc:title>
  <dcterms:created xsi:type="dcterms:W3CDTF">2021-10-11T11:23:39Z</dcterms:created>
  <dcterms:modified xsi:type="dcterms:W3CDTF">2021-10-11T11:23:39Z</dcterms:modified>
</cp:coreProperties>
</file>